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C6FC" w14:textId="77777777" w:rsidR="00580C51" w:rsidRPr="00192CC1" w:rsidRDefault="00000000">
      <w:pPr>
        <w:pStyle w:val="Titre"/>
        <w:rPr>
          <w:lang w:val="fr-FR"/>
        </w:rPr>
      </w:pPr>
      <w:r w:rsidRPr="00192CC1">
        <w:rPr>
          <w:lang w:val="fr-FR"/>
        </w:rPr>
        <w:t xml:space="preserve">Communiqué – Lancement du Quiz </w:t>
      </w:r>
      <w:proofErr w:type="spellStart"/>
      <w:r w:rsidRPr="00192CC1">
        <w:rPr>
          <w:lang w:val="fr-FR"/>
        </w:rPr>
        <w:t>MégaWin</w:t>
      </w:r>
      <w:proofErr w:type="spellEnd"/>
      <w:r w:rsidRPr="00192CC1">
        <w:rPr>
          <w:lang w:val="fr-FR"/>
        </w:rPr>
        <w:t xml:space="preserve"> 3</w:t>
      </w:r>
    </w:p>
    <w:p w14:paraId="11EEF5E4" w14:textId="22E18127" w:rsidR="00D24DC0" w:rsidRPr="00192CC1" w:rsidRDefault="00000000">
      <w:pPr>
        <w:rPr>
          <w:lang w:val="fr-FR"/>
        </w:rPr>
      </w:pPr>
      <w:r w:rsidRPr="00192CC1">
        <w:rPr>
          <w:lang w:val="fr-FR"/>
        </w:rPr>
        <w:t xml:space="preserve">Orange Guinée informe ses clients du lancement de la nouvelle édition du Quiz </w:t>
      </w:r>
      <w:proofErr w:type="spellStart"/>
      <w:r w:rsidRPr="00192CC1">
        <w:rPr>
          <w:lang w:val="fr-FR"/>
        </w:rPr>
        <w:t>MégaWin</w:t>
      </w:r>
      <w:proofErr w:type="spellEnd"/>
      <w:r w:rsidRPr="00192CC1">
        <w:rPr>
          <w:lang w:val="fr-FR"/>
        </w:rPr>
        <w:t>, un jeu de culture générale qui permet de gagner du cash en répondant à des questions.</w:t>
      </w:r>
      <w:r w:rsidRPr="00192CC1">
        <w:rPr>
          <w:lang w:val="fr-FR"/>
        </w:rPr>
        <w:br/>
      </w:r>
      <w:r w:rsidRPr="00192CC1">
        <w:rPr>
          <w:lang w:val="fr-FR"/>
        </w:rPr>
        <w:br/>
        <w:t xml:space="preserve">Jusqu’au 31 décembre 2026, les participants peuvent remporter </w:t>
      </w:r>
      <w:r w:rsidR="00D24DC0" w:rsidRPr="00192CC1">
        <w:rPr>
          <w:lang w:val="fr-FR"/>
        </w:rPr>
        <w:t xml:space="preserve">jusqu’à </w:t>
      </w:r>
      <w:r w:rsidRPr="00192CC1">
        <w:rPr>
          <w:lang w:val="fr-FR"/>
        </w:rPr>
        <w:t>150</w:t>
      </w:r>
      <w:r w:rsidR="00D24DC0" w:rsidRPr="00192CC1">
        <w:rPr>
          <w:lang w:val="fr-FR"/>
        </w:rPr>
        <w:t xml:space="preserve"> 000 000 </w:t>
      </w:r>
      <w:r w:rsidRPr="00192CC1">
        <w:rPr>
          <w:lang w:val="fr-FR"/>
        </w:rPr>
        <w:t>GNF</w:t>
      </w:r>
      <w:r w:rsidRPr="00192CC1">
        <w:rPr>
          <w:lang w:val="fr-FR"/>
        </w:rPr>
        <w:br/>
      </w:r>
      <w:r w:rsidRPr="00192CC1">
        <w:rPr>
          <w:lang w:val="fr-FR"/>
        </w:rPr>
        <w:br/>
        <w:t xml:space="preserve">Comment </w:t>
      </w:r>
      <w:r w:rsidR="00D24DC0" w:rsidRPr="00192CC1">
        <w:rPr>
          <w:lang w:val="fr-FR"/>
        </w:rPr>
        <w:t>participer ?</w:t>
      </w:r>
      <w:r w:rsidRPr="00192CC1">
        <w:rPr>
          <w:lang w:val="fr-FR"/>
        </w:rPr>
        <w:br/>
      </w:r>
      <w:r w:rsidRPr="00192CC1">
        <w:rPr>
          <w:lang w:val="fr-FR"/>
        </w:rPr>
        <w:br/>
        <w:t>1.</w:t>
      </w:r>
      <w:r w:rsidR="00192CC1" w:rsidRPr="00192CC1">
        <w:rPr>
          <w:lang w:val="fr-FR"/>
        </w:rPr>
        <w:t>S</w:t>
      </w:r>
      <w:r w:rsidR="00192CC1">
        <w:rPr>
          <w:lang w:val="fr-FR"/>
        </w:rPr>
        <w:t>’inscrire au jeu pour participer au Quiz en e</w:t>
      </w:r>
      <w:r w:rsidRPr="00192CC1">
        <w:rPr>
          <w:lang w:val="fr-FR"/>
        </w:rPr>
        <w:t>nvoy</w:t>
      </w:r>
      <w:r w:rsidR="00192CC1">
        <w:rPr>
          <w:lang w:val="fr-FR"/>
        </w:rPr>
        <w:t>ant</w:t>
      </w:r>
      <w:r w:rsidRPr="00192CC1">
        <w:rPr>
          <w:lang w:val="fr-FR"/>
        </w:rPr>
        <w:t xml:space="preserve"> WIN au 8038 pour vous abonner au palier Premium à 1 5</w:t>
      </w:r>
      <w:r w:rsidR="00D24DC0" w:rsidRPr="00192CC1">
        <w:rPr>
          <w:lang w:val="fr-FR"/>
        </w:rPr>
        <w:t>1</w:t>
      </w:r>
      <w:r w:rsidRPr="00192CC1">
        <w:rPr>
          <w:lang w:val="fr-FR"/>
        </w:rPr>
        <w:t>0 GNF/jour + 10 GNF/SMS.</w:t>
      </w:r>
      <w:r w:rsidRPr="00192CC1">
        <w:rPr>
          <w:lang w:val="fr-FR"/>
        </w:rPr>
        <w:br/>
        <w:t>Ce palier vous permet de commencer à jouer et cumuler des points.</w:t>
      </w:r>
      <w:r w:rsidRPr="00192CC1">
        <w:rPr>
          <w:lang w:val="fr-FR"/>
        </w:rPr>
        <w:br/>
      </w:r>
      <w:r w:rsidRPr="00192CC1">
        <w:rPr>
          <w:lang w:val="fr-FR"/>
        </w:rPr>
        <w:br/>
        <w:t xml:space="preserve">2. Booster vos points </w:t>
      </w:r>
      <w:r w:rsidR="00D24DC0" w:rsidRPr="00192CC1">
        <w:rPr>
          <w:lang w:val="fr-FR"/>
        </w:rPr>
        <w:t>avec le p</w:t>
      </w:r>
      <w:r w:rsidRPr="00192CC1">
        <w:rPr>
          <w:lang w:val="fr-FR"/>
        </w:rPr>
        <w:t xml:space="preserve">alier </w:t>
      </w:r>
      <w:proofErr w:type="spellStart"/>
      <w:proofErr w:type="gramStart"/>
      <w:r w:rsidRPr="00192CC1">
        <w:rPr>
          <w:lang w:val="fr-FR"/>
        </w:rPr>
        <w:t>Trivia</w:t>
      </w:r>
      <w:proofErr w:type="spellEnd"/>
      <w:r w:rsidR="00192CC1">
        <w:rPr>
          <w:lang w:val="fr-FR"/>
        </w:rPr>
        <w:t xml:space="preserve"> </w:t>
      </w:r>
      <w:r w:rsidRPr="00192CC1">
        <w:rPr>
          <w:lang w:val="fr-FR"/>
        </w:rPr>
        <w:t xml:space="preserve"> à</w:t>
      </w:r>
      <w:proofErr w:type="gramEnd"/>
      <w:r w:rsidRPr="00192CC1">
        <w:rPr>
          <w:lang w:val="fr-FR"/>
        </w:rPr>
        <w:t xml:space="preserve"> 5</w:t>
      </w:r>
      <w:r w:rsidR="00D24DC0" w:rsidRPr="00192CC1">
        <w:rPr>
          <w:lang w:val="fr-FR"/>
        </w:rPr>
        <w:t>1</w:t>
      </w:r>
      <w:r w:rsidRPr="00192CC1">
        <w:rPr>
          <w:lang w:val="fr-FR"/>
        </w:rPr>
        <w:t>0 GNF + 10 GNF/SMS par réponse pour augmenter rapidement vos points.</w:t>
      </w:r>
      <w:r w:rsidRPr="00192CC1">
        <w:rPr>
          <w:lang w:val="fr-FR"/>
        </w:rPr>
        <w:br/>
      </w:r>
      <w:r w:rsidRPr="00192CC1">
        <w:rPr>
          <w:lang w:val="fr-FR"/>
        </w:rPr>
        <w:br/>
        <w:t>Comment gagner ?</w:t>
      </w:r>
      <w:r w:rsidRPr="00192CC1">
        <w:rPr>
          <w:lang w:val="fr-FR"/>
        </w:rPr>
        <w:br/>
      </w:r>
      <w:r w:rsidRPr="00192CC1">
        <w:rPr>
          <w:lang w:val="fr-FR"/>
        </w:rPr>
        <w:br/>
        <w:t>Chaque semaine : les 3 joueurs ayant le plus de points remportent 8, 5 et 3</w:t>
      </w:r>
      <w:r w:rsidR="00D24DC0" w:rsidRPr="00192CC1">
        <w:rPr>
          <w:lang w:val="fr-FR"/>
        </w:rPr>
        <w:t xml:space="preserve"> millions</w:t>
      </w:r>
      <w:r w:rsidRPr="00192CC1">
        <w:rPr>
          <w:lang w:val="fr-FR"/>
        </w:rPr>
        <w:t xml:space="preserve"> GNF</w:t>
      </w:r>
      <w:r w:rsidRPr="00192CC1">
        <w:rPr>
          <w:lang w:val="fr-FR"/>
        </w:rPr>
        <w:br/>
        <w:t>Chaque mois : le joueur ayant le plus grand nombre de points sur le mois gagne 20 millions GNF</w:t>
      </w:r>
      <w:r w:rsidR="00D24DC0" w:rsidRPr="00192CC1">
        <w:rPr>
          <w:lang w:val="fr-FR"/>
        </w:rPr>
        <w:t>.</w:t>
      </w:r>
      <w:r w:rsidRPr="00192CC1">
        <w:rPr>
          <w:lang w:val="fr-FR"/>
        </w:rPr>
        <w:br/>
        <w:t>À la fin du jeu : le joueur ayant le plus grand nombre de points sur toute la durée remporte le jackpot final de 150 millions GNF</w:t>
      </w:r>
      <w:r w:rsidRPr="00192CC1">
        <w:rPr>
          <w:lang w:val="fr-FR"/>
        </w:rPr>
        <w:br/>
      </w:r>
    </w:p>
    <w:p w14:paraId="0B288372" w14:textId="6A0DA773" w:rsidR="00580C51" w:rsidRPr="00192CC1" w:rsidRDefault="00D24DC0">
      <w:pPr>
        <w:rPr>
          <w:lang w:val="fr-FR"/>
        </w:rPr>
      </w:pPr>
      <w:r w:rsidRPr="00192CC1">
        <w:rPr>
          <w:lang w:val="fr-FR"/>
        </w:rPr>
        <w:t xml:space="preserve">Pour vérifier </w:t>
      </w:r>
      <w:r w:rsidR="00192CC1">
        <w:rPr>
          <w:lang w:val="fr-FR"/>
        </w:rPr>
        <w:t>le</w:t>
      </w:r>
      <w:r w:rsidRPr="00192CC1">
        <w:rPr>
          <w:lang w:val="fr-FR"/>
        </w:rPr>
        <w:t xml:space="preserve"> score : envoyez SCORE au 8038. 10 GNF/SMS</w:t>
      </w:r>
      <w:r w:rsidRPr="00192CC1">
        <w:rPr>
          <w:lang w:val="fr-FR"/>
        </w:rPr>
        <w:br/>
        <w:t>Pour vous désabonner : envoyez STOP au 8038. 10GNF/SMS</w:t>
      </w:r>
      <w:r w:rsidRPr="00192CC1">
        <w:rPr>
          <w:lang w:val="fr-FR"/>
        </w:rPr>
        <w:br/>
      </w:r>
      <w:r w:rsidRPr="00192CC1">
        <w:rPr>
          <w:lang w:val="fr-FR"/>
        </w:rPr>
        <w:br/>
        <w:t xml:space="preserve">Avec le Quiz </w:t>
      </w:r>
      <w:proofErr w:type="spellStart"/>
      <w:r w:rsidRPr="00192CC1">
        <w:rPr>
          <w:lang w:val="fr-FR"/>
        </w:rPr>
        <w:t>MégaWin</w:t>
      </w:r>
      <w:proofErr w:type="spellEnd"/>
      <w:r w:rsidRPr="00192CC1">
        <w:rPr>
          <w:lang w:val="fr-FR"/>
        </w:rPr>
        <w:t xml:space="preserve">, Orange Guinée offre une expérience simple, ludique et enrichissante, </w:t>
      </w:r>
      <w:r w:rsidR="00192CC1">
        <w:rPr>
          <w:lang w:val="fr-FR"/>
        </w:rPr>
        <w:t xml:space="preserve">là </w:t>
      </w:r>
      <w:r w:rsidRPr="00192CC1">
        <w:rPr>
          <w:lang w:val="fr-FR"/>
        </w:rPr>
        <w:t>où vos connaissances vous f</w:t>
      </w:r>
      <w:r w:rsidR="00192CC1">
        <w:rPr>
          <w:lang w:val="fr-FR"/>
        </w:rPr>
        <w:t>ont</w:t>
      </w:r>
      <w:r w:rsidRPr="00192CC1">
        <w:rPr>
          <w:lang w:val="fr-FR"/>
        </w:rPr>
        <w:t xml:space="preserve"> gagner des millions.</w:t>
      </w:r>
      <w:r w:rsidRPr="00192CC1">
        <w:rPr>
          <w:lang w:val="fr-FR"/>
        </w:rPr>
        <w:br/>
      </w:r>
      <w:r w:rsidRPr="00192CC1">
        <w:rPr>
          <w:lang w:val="fr-FR"/>
        </w:rPr>
        <w:br/>
      </w:r>
      <w:r w:rsidR="00192CC1">
        <w:rPr>
          <w:b/>
          <w:bCs/>
          <w:lang w:val="fr-FR"/>
        </w:rPr>
        <w:t>C</w:t>
      </w:r>
      <w:r w:rsidRPr="00192CC1">
        <w:rPr>
          <w:b/>
          <w:bCs/>
          <w:lang w:val="fr-FR"/>
        </w:rPr>
        <w:t>ommencez dès maintenant</w:t>
      </w:r>
      <w:r w:rsidR="00192CC1">
        <w:rPr>
          <w:b/>
          <w:bCs/>
          <w:lang w:val="fr-FR"/>
        </w:rPr>
        <w:t xml:space="preserve"> en envoyant </w:t>
      </w:r>
      <w:r w:rsidR="00192CC1" w:rsidRPr="00192CC1">
        <w:rPr>
          <w:b/>
          <w:bCs/>
          <w:lang w:val="fr-FR"/>
        </w:rPr>
        <w:t xml:space="preserve">WIN par SMS au 8038 </w:t>
      </w:r>
      <w:r w:rsidR="00192CC1">
        <w:rPr>
          <w:b/>
          <w:bCs/>
          <w:lang w:val="fr-FR"/>
        </w:rPr>
        <w:t xml:space="preserve">pour tenter votre chance </w:t>
      </w:r>
      <w:r w:rsidRPr="00192CC1">
        <w:rPr>
          <w:b/>
          <w:bCs/>
          <w:lang w:val="fr-FR"/>
        </w:rPr>
        <w:t>!</w:t>
      </w:r>
      <w:r w:rsidRPr="00192CC1">
        <w:rPr>
          <w:b/>
          <w:bCs/>
          <w:lang w:val="fr-FR"/>
        </w:rPr>
        <w:br/>
      </w:r>
    </w:p>
    <w:sectPr w:rsidR="00580C51" w:rsidRPr="00192C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8301993">
    <w:abstractNumId w:val="8"/>
  </w:num>
  <w:num w:numId="2" w16cid:durableId="1249927795">
    <w:abstractNumId w:val="6"/>
  </w:num>
  <w:num w:numId="3" w16cid:durableId="931934473">
    <w:abstractNumId w:val="5"/>
  </w:num>
  <w:num w:numId="4" w16cid:durableId="1065950884">
    <w:abstractNumId w:val="4"/>
  </w:num>
  <w:num w:numId="5" w16cid:durableId="1753042164">
    <w:abstractNumId w:val="7"/>
  </w:num>
  <w:num w:numId="6" w16cid:durableId="734014502">
    <w:abstractNumId w:val="3"/>
  </w:num>
  <w:num w:numId="7" w16cid:durableId="2083134482">
    <w:abstractNumId w:val="2"/>
  </w:num>
  <w:num w:numId="8" w16cid:durableId="1702582594">
    <w:abstractNumId w:val="1"/>
  </w:num>
  <w:num w:numId="9" w16cid:durableId="177084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2CC1"/>
    <w:rsid w:val="0029639D"/>
    <w:rsid w:val="00326F90"/>
    <w:rsid w:val="00580C51"/>
    <w:rsid w:val="00AA1D8D"/>
    <w:rsid w:val="00B47730"/>
    <w:rsid w:val="00C37F86"/>
    <w:rsid w:val="00CB0664"/>
    <w:rsid w:val="00D24D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9C269"/>
  <w14:defaultImageDpi w14:val="300"/>
  <w15:docId w15:val="{AF2F03A2-A5EC-4A19-A034-BB28F337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Henriette ZOGBELEMOU [OGN DMC/DCCE/SCC]</cp:lastModifiedBy>
  <cp:revision>2</cp:revision>
  <dcterms:created xsi:type="dcterms:W3CDTF">2026-04-21T10:12:00Z</dcterms:created>
  <dcterms:modified xsi:type="dcterms:W3CDTF">2026-04-21T10:12:00Z</dcterms:modified>
  <cp:category/>
</cp:coreProperties>
</file>